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2-3578-2611/25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86MS0066-</w:t>
      </w:r>
      <w:r>
        <w:rPr>
          <w:rStyle w:val="cat-PhoneNumbergrp-9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0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keepNext/>
        <w:spacing w:before="0" w:after="0"/>
        <w:ind w:right="4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08 октября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Ханты-Мансийского автономного округа-Югры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Учаевой Татьяне Ивановне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расходов,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</w:t>
      </w:r>
      <w:r>
        <w:rPr>
          <w:rFonts w:ascii="Times New Roman" w:eastAsia="Times New Roman" w:hAnsi="Times New Roman" w:cs="Times New Roman"/>
          <w:sz w:val="26"/>
          <w:szCs w:val="26"/>
        </w:rPr>
        <w:t>ясь ст.ст.167, 194-199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В удовлетворении и</w:t>
      </w:r>
      <w:r>
        <w:rPr>
          <w:rFonts w:ascii="Times New Roman" w:eastAsia="Times New Roman" w:hAnsi="Times New Roman" w:cs="Times New Roman"/>
          <w:sz w:val="26"/>
          <w:szCs w:val="26"/>
        </w:rPr>
        <w:t>сковых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требований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Акционерного общества «Банк Русский Стандарт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11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Учаевой Татьяне Ивановне, паспорт </w:t>
      </w:r>
      <w:r>
        <w:rPr>
          <w:rStyle w:val="cat-ExternalSystemDefinedgrp-1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3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взыскании задолженности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кредитному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и судебных расходов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</w:rPr>
        <w:t>отказа</w:t>
      </w:r>
      <w:r>
        <w:rPr>
          <w:rFonts w:ascii="Times New Roman" w:eastAsia="Times New Roman" w:hAnsi="Times New Roman" w:cs="Times New Roman"/>
          <w:sz w:val="26"/>
          <w:szCs w:val="26"/>
        </w:rPr>
        <w:t>ть</w:t>
      </w:r>
      <w:r>
        <w:rPr>
          <w:rFonts w:ascii="Times New Roman" w:eastAsia="Times New Roman" w:hAnsi="Times New Roman" w:cs="Times New Roman"/>
          <w:sz w:val="26"/>
          <w:szCs w:val="26"/>
        </w:rPr>
        <w:t>, в связи с пропуском срока исковой давности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</w:t>
      </w:r>
      <w:r>
        <w:rPr>
          <w:rFonts w:ascii="Times New Roman" w:eastAsia="Times New Roman" w:hAnsi="Times New Roman" w:cs="Times New Roman"/>
          <w:sz w:val="26"/>
          <w:szCs w:val="26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Решение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>в течение месяца со дня принятия решения суда в окончательной форме, путем подачи апелляционной жалобы через миро</w:t>
      </w:r>
      <w:r>
        <w:rPr>
          <w:rFonts w:ascii="Times New Roman" w:eastAsia="Times New Roman" w:hAnsi="Times New Roman" w:cs="Times New Roman"/>
          <w:sz w:val="26"/>
          <w:szCs w:val="26"/>
        </w:rPr>
        <w:t>вого судью судебного участка № 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6"/>
          <w:szCs w:val="26"/>
        </w:rPr>
        <w:t>города окружного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 ХМАО-Югры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мирового судьи судебного участка №11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«___</w:t>
      </w:r>
      <w:r>
        <w:rPr>
          <w:rFonts w:ascii="Times New Roman" w:eastAsia="Times New Roman" w:hAnsi="Times New Roman" w:cs="Times New Roman"/>
          <w:sz w:val="16"/>
          <w:szCs w:val="16"/>
        </w:rPr>
        <w:t>__» ______________ 20 ____ года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деле № 2-2578-2611/25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 О.П. Кулико</w:t>
      </w:r>
      <w:r>
        <w:rPr>
          <w:rFonts w:ascii="Times New Roman" w:eastAsia="Times New Roman" w:hAnsi="Times New Roman" w:cs="Times New Roman"/>
          <w:sz w:val="16"/>
          <w:szCs w:val="16"/>
        </w:rPr>
        <w:t>ва</w:t>
      </w: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p>
      <w:pPr>
        <w:spacing w:before="0" w:after="160" w:line="257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9rplc-0">
    <w:name w:val="cat-PhoneNumber grp-9 rplc-0"/>
    <w:basedOn w:val="DefaultParagraphFont"/>
  </w:style>
  <w:style w:type="character" w:customStyle="1" w:styleId="cat-PhoneNumbergrp-10rplc-1">
    <w:name w:val="cat-PhoneNumber grp-10 rplc-1"/>
    <w:basedOn w:val="DefaultParagraphFont"/>
  </w:style>
  <w:style w:type="character" w:customStyle="1" w:styleId="cat-PhoneNumbergrp-11rplc-9">
    <w:name w:val="cat-PhoneNumber grp-11 rplc-9"/>
    <w:basedOn w:val="DefaultParagraphFont"/>
  </w:style>
  <w:style w:type="character" w:customStyle="1" w:styleId="cat-ExternalSystemDefinedgrp-12rplc-12">
    <w:name w:val="cat-ExternalSystemDefined grp-12 rplc-12"/>
    <w:basedOn w:val="DefaultParagraphFont"/>
  </w:style>
  <w:style w:type="character" w:customStyle="1" w:styleId="cat-ExternalSystemDefinedgrp-13rplc-13">
    <w:name w:val="cat-ExternalSystemDefined grp-13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